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918FF" w14:textId="77777777" w:rsidR="007A223F" w:rsidRDefault="00000000">
      <w:pPr>
        <w:jc w:val="center"/>
      </w:pPr>
      <w:r>
        <w:rPr>
          <w:b/>
        </w:rPr>
        <w:t>診療情報提供書（紹介状）</w:t>
      </w:r>
    </w:p>
    <w:p w14:paraId="7E40E099" w14:textId="77777777" w:rsidR="007A223F" w:rsidRDefault="007A223F"/>
    <w:p w14:paraId="19F5585A" w14:textId="6AFDEB68" w:rsidR="007A223F" w:rsidRDefault="00000000">
      <w:r>
        <w:rPr>
          <w:b/>
        </w:rPr>
        <w:t>宛先：しもやま内科　糖尿病内科　下山 立志 　行</w:t>
      </w:r>
    </w:p>
    <w:p w14:paraId="744B3774" w14:textId="77777777" w:rsidR="007A223F" w:rsidRDefault="00000000">
      <w:r>
        <w:t>TEL：047-467-5500　FAX：047-467-7500</w:t>
      </w:r>
    </w:p>
    <w:p w14:paraId="049B5747" w14:textId="77777777" w:rsidR="007A223F" w:rsidRDefault="007A223F"/>
    <w:p w14:paraId="566FF544" w14:textId="77777777" w:rsidR="007A223F" w:rsidRDefault="00000000">
      <w:r>
        <w:t>患者氏名：　　　　　　　　　　　　　様　（　　　歳）　性別：</w:t>
      </w:r>
    </w:p>
    <w:p w14:paraId="20210D91" w14:textId="77777777" w:rsidR="007A223F" w:rsidRDefault="00000000">
      <w:r>
        <w:t>生年月日：　　　　　年　　月　　日</w:t>
      </w:r>
    </w:p>
    <w:p w14:paraId="2F1241AD" w14:textId="77777777" w:rsidR="007A223F" w:rsidRDefault="00000000">
      <w:r>
        <w:t>住所：</w:t>
      </w:r>
    </w:p>
    <w:p w14:paraId="6A6E670E" w14:textId="77777777" w:rsidR="007A223F" w:rsidRDefault="00000000">
      <w:r>
        <w:t>電話：</w:t>
      </w:r>
    </w:p>
    <w:p w14:paraId="287482CB" w14:textId="77777777" w:rsidR="007A223F" w:rsidRDefault="007A223F"/>
    <w:p w14:paraId="18CA5F25" w14:textId="77777777" w:rsidR="007A223F" w:rsidRDefault="00000000">
      <w:r>
        <w:t>紹介目的：</w:t>
      </w:r>
    </w:p>
    <w:p w14:paraId="26B0C72A" w14:textId="77777777" w:rsidR="007A223F" w:rsidRDefault="00000000">
      <w:pPr>
        <w:rPr>
          <w:lang w:eastAsia="ja-JP"/>
        </w:rPr>
      </w:pPr>
      <w:r>
        <w:rPr>
          <w:lang w:eastAsia="ja-JP"/>
        </w:rPr>
        <w:t>□ 妊娠糖尿病（GDM）の初期評価・治療方針の相談</w:t>
      </w:r>
    </w:p>
    <w:p w14:paraId="66D55CFD" w14:textId="77777777" w:rsidR="007A223F" w:rsidRDefault="00000000">
      <w:pPr>
        <w:rPr>
          <w:lang w:eastAsia="ja-JP"/>
        </w:rPr>
      </w:pPr>
      <w:r>
        <w:rPr>
          <w:lang w:eastAsia="ja-JP"/>
        </w:rPr>
        <w:t>□ 食事療法（分食など）指導の確認・継続</w:t>
      </w:r>
    </w:p>
    <w:p w14:paraId="225D41BC" w14:textId="77777777" w:rsidR="007A223F" w:rsidRDefault="00000000">
      <w:pPr>
        <w:rPr>
          <w:lang w:eastAsia="ja-JP"/>
        </w:rPr>
      </w:pPr>
      <w:r>
        <w:rPr>
          <w:lang w:eastAsia="ja-JP"/>
        </w:rPr>
        <w:t>□ 血糖モニタリング（SMBG / CGM）導入の相談</w:t>
      </w:r>
    </w:p>
    <w:p w14:paraId="6EAF8B62" w14:textId="77777777" w:rsidR="007A223F" w:rsidRDefault="00000000">
      <w:pPr>
        <w:rPr>
          <w:lang w:eastAsia="ja-JP"/>
        </w:rPr>
      </w:pPr>
      <w:r>
        <w:rPr>
          <w:lang w:eastAsia="ja-JP"/>
        </w:rPr>
        <w:t>□ インスリン治療の導入（開始タイミング・調整）</w:t>
      </w:r>
    </w:p>
    <w:p w14:paraId="5F831062" w14:textId="77777777" w:rsidR="007A223F" w:rsidRDefault="00000000">
      <w:pPr>
        <w:rPr>
          <w:lang w:eastAsia="ja-JP"/>
        </w:rPr>
      </w:pPr>
      <w:r>
        <w:rPr>
          <w:lang w:eastAsia="ja-JP"/>
        </w:rPr>
        <w:t>□ 出産前後（分娩〜産褥）の血糖管理の連携</w:t>
      </w:r>
    </w:p>
    <w:p w14:paraId="42185B17" w14:textId="77777777" w:rsidR="007A223F" w:rsidRDefault="00000000">
      <w:pPr>
        <w:rPr>
          <w:lang w:eastAsia="ja-JP"/>
        </w:rPr>
      </w:pPr>
      <w:r>
        <w:rPr>
          <w:lang w:eastAsia="ja-JP"/>
        </w:rPr>
        <w:t>□ その他（　　　　　　　　　　　　　　　　　　　　　　　　　　　　）</w:t>
      </w:r>
    </w:p>
    <w:p w14:paraId="3B6B52E1" w14:textId="77777777" w:rsidR="007A223F" w:rsidRDefault="007A223F">
      <w:pPr>
        <w:rPr>
          <w:lang w:eastAsia="ja-JP"/>
        </w:rPr>
      </w:pPr>
    </w:p>
    <w:p w14:paraId="1F574D32" w14:textId="77777777" w:rsidR="007A223F" w:rsidRDefault="00000000">
      <w:r>
        <w:t>妊娠情報：</w:t>
      </w:r>
    </w:p>
    <w:p w14:paraId="73392744" w14:textId="77777777" w:rsidR="007A223F" w:rsidRDefault="00000000">
      <w:r>
        <w:t>妊娠週数：　　　　週　　　　日　　単胎／多胎（　　　）　予定日：</w:t>
      </w:r>
    </w:p>
    <w:p w14:paraId="72A44D11" w14:textId="77777777" w:rsidR="007A223F" w:rsidRDefault="00000000">
      <w:pPr>
        <w:rPr>
          <w:lang w:eastAsia="ja-JP"/>
        </w:rPr>
      </w:pPr>
      <w:r>
        <w:rPr>
          <w:lang w:eastAsia="ja-JP"/>
        </w:rPr>
        <w:lastRenderedPageBreak/>
        <w:t>産科合併症：□ なし　□ 妊娠高血圧　□ 甲状腺疾患　□ 悪阻強い　□ その他（　　　　　　）</w:t>
      </w:r>
    </w:p>
    <w:p w14:paraId="242D7EA3" w14:textId="77777777" w:rsidR="007A223F" w:rsidRDefault="007A223F">
      <w:pPr>
        <w:rPr>
          <w:lang w:eastAsia="ja-JP"/>
        </w:rPr>
      </w:pPr>
    </w:p>
    <w:p w14:paraId="005FF7A1" w14:textId="77777777" w:rsidR="007A223F" w:rsidRDefault="00000000">
      <w:pPr>
        <w:rPr>
          <w:lang w:eastAsia="ja-JP"/>
        </w:rPr>
      </w:pPr>
      <w:r>
        <w:rPr>
          <w:lang w:eastAsia="ja-JP"/>
        </w:rPr>
        <w:t>主訴・経過：</w:t>
      </w:r>
    </w:p>
    <w:p w14:paraId="7CAB88BE" w14:textId="77777777" w:rsidR="007A223F" w:rsidRDefault="00000000">
      <w:pPr>
        <w:rPr>
          <w:lang w:eastAsia="ja-JP"/>
        </w:rPr>
      </w:pPr>
      <w:r>
        <w:rPr>
          <w:lang w:eastAsia="ja-JP"/>
        </w:rPr>
        <w:t>（例：スクリーニング陽性、75gOGTTでGDM診断。食事療法開始後も血糖高値が続き紹介、など）</w:t>
      </w:r>
    </w:p>
    <w:p w14:paraId="5BA9D623" w14:textId="77777777" w:rsidR="007A223F" w:rsidRDefault="007A223F">
      <w:pPr>
        <w:rPr>
          <w:lang w:eastAsia="ja-JP"/>
        </w:rPr>
      </w:pPr>
    </w:p>
    <w:p w14:paraId="1D88E159" w14:textId="77777777" w:rsidR="007A223F" w:rsidRDefault="00000000">
      <w:pPr>
        <w:rPr>
          <w:lang w:eastAsia="ja-JP"/>
        </w:rPr>
      </w:pPr>
      <w:r>
        <w:rPr>
          <w:lang w:eastAsia="ja-JP"/>
        </w:rPr>
        <w:t>検査結果（実施日を併記してください）：</w:t>
      </w:r>
    </w:p>
    <w:p w14:paraId="2739C4A3" w14:textId="77777777" w:rsidR="007A223F" w:rsidRDefault="00000000">
      <w:r>
        <w:t>【　　年　　月　　日】75gOGTT：空腹　　　　mg/dL　1時間　　　　mg/dL　2時間　　　　mg/dL</w:t>
      </w:r>
    </w:p>
    <w:p w14:paraId="6E39689E" w14:textId="77777777" w:rsidR="007A223F" w:rsidRDefault="00000000">
      <w:r>
        <w:t>【　　年　　月　　日】HbA1c　　　　%（NGSP）　　随時血糖　　　　mg/dL　　尿糖：□ − □ ± □ + □ 2+ □ 3+</w:t>
      </w:r>
    </w:p>
    <w:p w14:paraId="2B6F7993" w14:textId="77777777" w:rsidR="007A223F" w:rsidRDefault="00000000">
      <w:pPr>
        <w:rPr>
          <w:lang w:eastAsia="ja-JP"/>
        </w:rPr>
      </w:pPr>
      <w:r>
        <w:rPr>
          <w:lang w:eastAsia="ja-JP"/>
        </w:rPr>
        <w:t xml:space="preserve">【　　年　　月　　日】その他（あれば）：GA　　　　%　　Hb　　　　g/dL　　肝機能　　　　／　　腎機能　　　　</w:t>
      </w:r>
    </w:p>
    <w:p w14:paraId="6E97BFC3" w14:textId="77777777" w:rsidR="007A223F" w:rsidRDefault="007A223F">
      <w:pPr>
        <w:rPr>
          <w:lang w:eastAsia="ja-JP"/>
        </w:rPr>
      </w:pPr>
    </w:p>
    <w:p w14:paraId="4EA480FE" w14:textId="77777777" w:rsidR="007A223F" w:rsidRDefault="00000000">
      <w:pPr>
        <w:rPr>
          <w:lang w:eastAsia="ja-JP"/>
        </w:rPr>
      </w:pPr>
      <w:r>
        <w:rPr>
          <w:lang w:eastAsia="ja-JP"/>
        </w:rPr>
        <w:t>血糖データ（あれば）：</w:t>
      </w:r>
    </w:p>
    <w:p w14:paraId="17F57282" w14:textId="77777777" w:rsidR="007A223F" w:rsidRDefault="00000000">
      <w:pPr>
        <w:rPr>
          <w:lang w:eastAsia="ja-JP"/>
        </w:rPr>
      </w:pPr>
      <w:r>
        <w:rPr>
          <w:lang w:eastAsia="ja-JP"/>
        </w:rPr>
        <w:t>□ SMBG：測定回数　□ 1日4回　□ 1日7回　□ その他（　　　回/日）</w:t>
      </w:r>
    </w:p>
    <w:p w14:paraId="3E369DB9" w14:textId="77777777" w:rsidR="007A223F" w:rsidRDefault="00000000">
      <w:pPr>
        <w:rPr>
          <w:lang w:eastAsia="ja-JP"/>
        </w:rPr>
      </w:pPr>
      <w:r>
        <w:rPr>
          <w:lang w:eastAsia="ja-JP"/>
        </w:rPr>
        <w:t xml:space="preserve">　空腹時　　　　　mg/dL（目安）　食後2時間　　　　　mg/dL（目安）　低血糖：□ なし　□ あり（最低値　　　　mg/dL）</w:t>
      </w:r>
    </w:p>
    <w:p w14:paraId="504D9A66" w14:textId="77777777" w:rsidR="007A223F" w:rsidRDefault="00000000">
      <w:r>
        <w:t>□ CGM：機器（□ FreeStyleリブレ　□ Dexcom　□ その他）　期間：　　　　日〜　　　　日　主要所見：</w:t>
      </w:r>
    </w:p>
    <w:p w14:paraId="4C290CE0" w14:textId="77777777" w:rsidR="007A223F" w:rsidRDefault="007A223F"/>
    <w:p w14:paraId="5DDFD4B3" w14:textId="77777777" w:rsidR="007A223F" w:rsidRDefault="00000000">
      <w:r>
        <w:t>現在の対応：</w:t>
      </w:r>
    </w:p>
    <w:p w14:paraId="6EEFC35F" w14:textId="77777777" w:rsidR="007A223F" w:rsidRDefault="00000000">
      <w:pPr>
        <w:rPr>
          <w:lang w:eastAsia="ja-JP"/>
        </w:rPr>
      </w:pPr>
      <w:r>
        <w:rPr>
          <w:lang w:eastAsia="ja-JP"/>
        </w:rPr>
        <w:lastRenderedPageBreak/>
        <w:t>□ 食事療法：□ 説明済　□ 分食（回数：　　　回/日）　□ 間食指導　□ 栄養指導（□ あり　□ なし）</w:t>
      </w:r>
    </w:p>
    <w:p w14:paraId="7F270660" w14:textId="77777777" w:rsidR="007A223F" w:rsidRDefault="00000000">
      <w:pPr>
        <w:rPr>
          <w:lang w:eastAsia="ja-JP"/>
        </w:rPr>
      </w:pPr>
      <w:r>
        <w:rPr>
          <w:lang w:eastAsia="ja-JP"/>
        </w:rPr>
        <w:t>□ 運動療法：□ 指導済　□ なし（理由：　　　　　　　　　　　　）</w:t>
      </w:r>
    </w:p>
    <w:p w14:paraId="172C7C40" w14:textId="77777777" w:rsidR="007A223F" w:rsidRDefault="00000000">
      <w:pPr>
        <w:rPr>
          <w:lang w:eastAsia="ja-JP"/>
        </w:rPr>
      </w:pPr>
      <w:r>
        <w:rPr>
          <w:lang w:eastAsia="ja-JP"/>
        </w:rPr>
        <w:t>□ 薬物療法：□ なし　□ インスリン（種類：　　　　　　　　　　開始日：　　　　）　□ その他（　　　　　　）</w:t>
      </w:r>
    </w:p>
    <w:p w14:paraId="20A761F8" w14:textId="77777777" w:rsidR="007A223F" w:rsidRDefault="007A223F">
      <w:pPr>
        <w:rPr>
          <w:lang w:eastAsia="ja-JP"/>
        </w:rPr>
      </w:pPr>
    </w:p>
    <w:p w14:paraId="50661BD8" w14:textId="77777777" w:rsidR="007A223F" w:rsidRDefault="00000000">
      <w:pPr>
        <w:rPr>
          <w:lang w:eastAsia="ja-JP"/>
        </w:rPr>
      </w:pPr>
      <w:r>
        <w:rPr>
          <w:lang w:eastAsia="ja-JP"/>
        </w:rPr>
        <w:t>産科所見（あれば）：</w:t>
      </w:r>
    </w:p>
    <w:p w14:paraId="78470282" w14:textId="77777777" w:rsidR="007A223F" w:rsidRDefault="00000000">
      <w:pPr>
        <w:rPr>
          <w:lang w:eastAsia="ja-JP"/>
        </w:rPr>
      </w:pPr>
      <w:r>
        <w:rPr>
          <w:lang w:eastAsia="ja-JP"/>
        </w:rPr>
        <w:t>胎児推定体重：　　　　g（　　　　　週）　羊水量：□ 正常　□ 多め　□ 少ない　　その他：</w:t>
      </w:r>
    </w:p>
    <w:p w14:paraId="57383BA6" w14:textId="77777777" w:rsidR="007A223F" w:rsidRDefault="007A223F">
      <w:pPr>
        <w:rPr>
          <w:lang w:eastAsia="ja-JP"/>
        </w:rPr>
      </w:pPr>
    </w:p>
    <w:p w14:paraId="2355240D" w14:textId="77777777" w:rsidR="007A223F" w:rsidRDefault="00000000">
      <w:pPr>
        <w:rPr>
          <w:lang w:eastAsia="ja-JP"/>
        </w:rPr>
      </w:pPr>
      <w:r>
        <w:rPr>
          <w:lang w:eastAsia="ja-JP"/>
        </w:rPr>
        <w:t>既往歴：</w:t>
      </w:r>
    </w:p>
    <w:p w14:paraId="1454CAE9" w14:textId="77777777" w:rsidR="007A223F" w:rsidRDefault="00000000">
      <w:pPr>
        <w:rPr>
          <w:lang w:eastAsia="ja-JP"/>
        </w:rPr>
      </w:pPr>
      <w:r>
        <w:rPr>
          <w:lang w:eastAsia="ja-JP"/>
        </w:rPr>
        <w:t>□ 糖尿病なし　□ 境界型（妊娠前）　□ 既往妊娠でGDM　□ 家族歴（□ あり　□ なし）　□ その他（　　　　　　）</w:t>
      </w:r>
    </w:p>
    <w:p w14:paraId="13F90B5D" w14:textId="77777777" w:rsidR="007A223F" w:rsidRDefault="007A223F">
      <w:pPr>
        <w:rPr>
          <w:lang w:eastAsia="ja-JP"/>
        </w:rPr>
      </w:pPr>
    </w:p>
    <w:p w14:paraId="5435A389" w14:textId="77777777" w:rsidR="007A223F" w:rsidRDefault="00000000">
      <w:pPr>
        <w:rPr>
          <w:lang w:eastAsia="ja-JP"/>
        </w:rPr>
      </w:pPr>
      <w:r>
        <w:rPr>
          <w:lang w:eastAsia="ja-JP"/>
        </w:rPr>
        <w:t>内服：</w:t>
      </w:r>
    </w:p>
    <w:p w14:paraId="28CF93D1" w14:textId="77777777" w:rsidR="007A223F" w:rsidRDefault="00000000">
      <w:pPr>
        <w:rPr>
          <w:lang w:eastAsia="ja-JP"/>
        </w:rPr>
      </w:pPr>
      <w:r>
        <w:rPr>
          <w:lang w:eastAsia="ja-JP"/>
        </w:rPr>
        <w:t>□ なし</w:t>
      </w:r>
    </w:p>
    <w:p w14:paraId="3E66729F" w14:textId="77777777" w:rsidR="007A223F" w:rsidRDefault="00000000">
      <w:pPr>
        <w:rPr>
          <w:lang w:eastAsia="ja-JP"/>
        </w:rPr>
      </w:pPr>
      <w:r>
        <w:rPr>
          <w:lang w:eastAsia="ja-JP"/>
        </w:rPr>
        <w:t xml:space="preserve">□ その他内服（降圧薬・甲状腺薬など）：　　　　　　　　　　　　　　　　　　　　　　　　　　　　</w:t>
      </w:r>
    </w:p>
    <w:p w14:paraId="7B48125A" w14:textId="77777777" w:rsidR="007A223F" w:rsidRDefault="007A223F">
      <w:pPr>
        <w:rPr>
          <w:lang w:eastAsia="ja-JP"/>
        </w:rPr>
      </w:pPr>
    </w:p>
    <w:p w14:paraId="16F509AC" w14:textId="77777777" w:rsidR="007A223F" w:rsidRDefault="00000000">
      <w:r>
        <w:t>紹介元医療機関：</w:t>
      </w:r>
    </w:p>
    <w:p w14:paraId="5180D271" w14:textId="77777777" w:rsidR="007A223F" w:rsidRDefault="00000000">
      <w:r>
        <w:t>医療機関名：</w:t>
      </w:r>
    </w:p>
    <w:p w14:paraId="5616136A" w14:textId="77777777" w:rsidR="007A223F" w:rsidRDefault="00000000">
      <w:r>
        <w:t>担当医：</w:t>
      </w:r>
    </w:p>
    <w:p w14:paraId="27F3A599" w14:textId="77777777" w:rsidR="007A223F" w:rsidRDefault="00000000">
      <w:r>
        <w:t>住所：</w:t>
      </w:r>
    </w:p>
    <w:p w14:paraId="49249B20" w14:textId="77777777" w:rsidR="007A223F" w:rsidRDefault="00000000">
      <w:r>
        <w:lastRenderedPageBreak/>
        <w:t>TEL：　　　　　　　　　FAX：</w:t>
      </w:r>
    </w:p>
    <w:p w14:paraId="1C5FEB7A" w14:textId="77777777" w:rsidR="007A223F" w:rsidRDefault="00000000">
      <w:r>
        <w:t>日付：　　　　年　　月　　日</w:t>
      </w:r>
    </w:p>
    <w:p w14:paraId="26D95A6C" w14:textId="77777777" w:rsidR="007A223F" w:rsidRDefault="007A223F"/>
    <w:p w14:paraId="7B6EB66D" w14:textId="77777777" w:rsidR="007A223F" w:rsidRDefault="00000000">
      <w:pPr>
        <w:rPr>
          <w:lang w:eastAsia="ja-JP"/>
        </w:rPr>
      </w:pPr>
      <w:r>
        <w:rPr>
          <w:lang w:eastAsia="ja-JP"/>
        </w:rPr>
        <w:t>備考（連絡事項・希望）：</w:t>
      </w:r>
    </w:p>
    <w:p w14:paraId="61596197" w14:textId="77777777" w:rsidR="007A223F" w:rsidRDefault="00000000">
      <w:pPr>
        <w:rPr>
          <w:lang w:eastAsia="ja-JP"/>
        </w:rPr>
      </w:pPr>
      <w:r>
        <w:rPr>
          <w:lang w:eastAsia="ja-JP"/>
        </w:rPr>
        <w:t>（例：初診での治療方針共有、産科健診予定日、分娩施設との連携希望など）</w:t>
      </w:r>
    </w:p>
    <w:sectPr w:rsidR="007A223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5370549">
    <w:abstractNumId w:val="8"/>
  </w:num>
  <w:num w:numId="2" w16cid:durableId="1464273637">
    <w:abstractNumId w:val="6"/>
  </w:num>
  <w:num w:numId="3" w16cid:durableId="768156055">
    <w:abstractNumId w:val="5"/>
  </w:num>
  <w:num w:numId="4" w16cid:durableId="1463813268">
    <w:abstractNumId w:val="4"/>
  </w:num>
  <w:num w:numId="5" w16cid:durableId="1713190091">
    <w:abstractNumId w:val="7"/>
  </w:num>
  <w:num w:numId="6" w16cid:durableId="1651522810">
    <w:abstractNumId w:val="3"/>
  </w:num>
  <w:num w:numId="7" w16cid:durableId="848905455">
    <w:abstractNumId w:val="2"/>
  </w:num>
  <w:num w:numId="8" w16cid:durableId="240020361">
    <w:abstractNumId w:val="1"/>
  </w:num>
  <w:num w:numId="9" w16cid:durableId="174745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730F"/>
    <w:rsid w:val="00034616"/>
    <w:rsid w:val="0006063C"/>
    <w:rsid w:val="00103458"/>
    <w:rsid w:val="0015074B"/>
    <w:rsid w:val="0029639D"/>
    <w:rsid w:val="00326F90"/>
    <w:rsid w:val="007A223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66E565"/>
  <w14:defaultImageDpi w14:val="300"/>
  <w15:docId w15:val="{3D4E304F-E53F-4ADF-AC49-4B45AA15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游ゴシック" w:eastAsia="游ゴシック" w:hAnsi="游ゴシック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Tatsushi Shimoyama</cp:lastModifiedBy>
  <cp:revision>2</cp:revision>
  <dcterms:created xsi:type="dcterms:W3CDTF">2013-12-23T23:15:00Z</dcterms:created>
  <dcterms:modified xsi:type="dcterms:W3CDTF">2026-01-03T12:44:00Z</dcterms:modified>
  <cp:category/>
</cp:coreProperties>
</file>